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356a" w14:textId="adc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2019 года № 6-38-1 "Об утверждении бюджета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февраля 2020 года № 6-39-1. Зарегистрировано Департаментом юстиции Северо-Казахстанской области 27 февраля 2020 года № 6050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2020-2022 годы" от 25 декабря 2019 года № 6-38-1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9 317 720,1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796 910,0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8 501 573,1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9 478 689,8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89 709,0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135 201,0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45 492,0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-250 678,7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250 678,7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135 201,0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45 492,0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160 969,7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Айыртауского района на 2020 год в сумме 19063,0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Предусмотреть специалистам в области социального обеспечения, образования, культуры и спорта являющихся гражданскими служащими и работающим в сельской местности,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Предусмотреть в бюджете района расходы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согласно приложения 11.";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февраля 2020 года № 6-39-1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2019 года № 6-38-1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9 317 720,1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8 501 573,1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8 493 323,0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9 478 689,8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5 707 186,0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5 653 736,0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4 797 752,0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ребенка-сироты(детей-сирот), и ребенка (детей),оставшегося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545 717,5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-250 678,7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250 678,7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24 февраля 2020 года № 6-39-1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25 декабря 2019 года № 6-38-1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79"/>
        <w:gridCol w:w="1280"/>
        <w:gridCol w:w="5835"/>
        <w:gridCol w:w="29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24 февраля 2020 года № 6-39-1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Айыртауского районного маслихата от 25 декабря 2019 года №6-38-1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