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f552" w14:textId="fe5f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6-38-13 "Об утверждении бюджета Антоновского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6-39-6. Зарегистрировано Департаментом юстиции Северо-Казахстанской области 3 марта 2020 года № 6064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2020-2022 годы" от 30 декабря 2019 года № 6-38-13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Антоновского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25747,1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20 852,0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26 652,0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районного бюджета в сумме 5 430,0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2020-2022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6-38 -13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91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