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00d7" w14:textId="79c0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30 декабря 2019 года № 6-38-25 "Об утверждении бюджета Сырымбетского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февраля 2020 года № 6-39-13. Зарегистрировано Департаментом юстиции Северо-Казахстанской области 3 марта 2020 года № 6071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Сырымбетского сельского округа Айыртауского района на 2020-2022 годы" от 30 декабря 2019 года № 6-38-25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5791)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Сырымбетского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20 583,0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3 153,0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17 430,0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21 085,7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502,7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XXXIX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27 февраля 2020 года № 6-39-13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30 декабря 2019 года № 6-38-25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Айыртауского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17 430,0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21 085,7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3 745,7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27 февраля 2020 года № 6-39-13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30 декабря 2019 года № 6-38-25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2020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490"/>
        <w:gridCol w:w="44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3911"/>
        <w:gridCol w:w="28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355,7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355,7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