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e83cd" w14:textId="b7e8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Айыртауского районного маслихата от 6 апреля 2017 года № 6-9-1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27 февраля 2020 года № 6-39-15. Зарегистрировано Департаментом юстиции Северо-Казахстанской области 6 марта 2020 года № 6080. Утратило силу решением Айыртауского районного маслихата Северо-Казахстанской области от 25 ноября 2020 года № 6-47-17</w:t>
      </w:r>
    </w:p>
    <w:p>
      <w:pPr>
        <w:spacing w:after="0"/>
        <w:ind w:left="0"/>
        <w:jc w:val="both"/>
      </w:pPr>
      <w:r>
        <w:rPr>
          <w:rFonts w:ascii="Times New Roman"/>
          <w:b w:val="false"/>
          <w:i w:val="false"/>
          <w:color w:val="ff0000"/>
          <w:sz w:val="28"/>
        </w:rPr>
        <w:t xml:space="preserve">
      Сноска. Утратило силу решением Айыртауского районного маслихата Северо-Казахстанской области от 25.11.2020 </w:t>
      </w:r>
      <w:r>
        <w:rPr>
          <w:rFonts w:ascii="Times New Roman"/>
          <w:b w:val="false"/>
          <w:i w:val="false"/>
          <w:color w:val="ff0000"/>
          <w:sz w:val="28"/>
        </w:rPr>
        <w:t>№ 6-47-17</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Айыртауский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от 6 апреля 2017 года № 6-9-1 (опубликовано 24 апреля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4147)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Айыртауском районе Северо-Казахстанской области, утвержденных указанным решением (далее-правила):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вышеуказанных правил изложить в новой редакции:</w:t>
      </w:r>
    </w:p>
    <w:bookmarkStart w:name="z8" w:id="3"/>
    <w:p>
      <w:pPr>
        <w:spacing w:after="0"/>
        <w:ind w:left="0"/>
        <w:jc w:val="both"/>
      </w:pPr>
      <w:r>
        <w:rPr>
          <w:rFonts w:ascii="Times New Roman"/>
          <w:b w:val="false"/>
          <w:i w:val="false"/>
          <w:color w:val="000000"/>
          <w:sz w:val="28"/>
        </w:rPr>
        <w:t>
      "Правила оказания социальной помощи, установления размеров и определения перечня отдельных категорий нуждающихся граждан Айыртауского района";</w:t>
      </w:r>
    </w:p>
    <w:bookmarkEnd w:id="3"/>
    <w:bookmarkStart w:name="z9" w:id="4"/>
    <w:p>
      <w:pPr>
        <w:spacing w:after="0"/>
        <w:ind w:left="0"/>
        <w:jc w:val="both"/>
      </w:pPr>
      <w:r>
        <w:rPr>
          <w:rFonts w:ascii="Times New Roman"/>
          <w:b w:val="false"/>
          <w:i w:val="false"/>
          <w:color w:val="000000"/>
          <w:sz w:val="28"/>
        </w:rPr>
        <w:t xml:space="preserve">
      заголовок правил на казахском языке оставить без изменения;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16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2" w:id="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5 февраля 2020 года.</w:t>
      </w:r>
    </w:p>
    <w:bookmarkEnd w:id="5"/>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XXXIX сессии </w:t>
            </w:r>
            <w:r>
              <w:br/>
            </w:r>
            <w:r>
              <w:rPr>
                <w:rFonts w:ascii="Times New Roman"/>
                <w:b w:val="false"/>
                <w:i/>
                <w:color w:val="000000"/>
                <w:sz w:val="20"/>
              </w:rPr>
              <w:t xml:space="preserve">Айыртауского районного </w:t>
            </w:r>
            <w:r>
              <w:br/>
            </w:r>
            <w:r>
              <w:rPr>
                <w:rFonts w:ascii="Times New Roman"/>
                <w:b w:val="false"/>
                <w:i/>
                <w:color w:val="000000"/>
                <w:sz w:val="20"/>
              </w:rPr>
              <w:t xml:space="preserve">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Б.Кусаинов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Айыртауского </w:t>
            </w:r>
            <w:r>
              <w:br/>
            </w:r>
            <w:r>
              <w:rPr>
                <w:rFonts w:ascii="Times New Roman"/>
                <w:b w:val="false"/>
                <w:i/>
                <w:color w:val="000000"/>
                <w:sz w:val="20"/>
              </w:rPr>
              <w:t xml:space="preserve">районного 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bookmarkStart w:name="z15" w:id="6"/>
    <w:p>
      <w:pPr>
        <w:spacing w:after="0"/>
        <w:ind w:left="0"/>
        <w:jc w:val="both"/>
      </w:pPr>
      <w:r>
        <w:rPr>
          <w:rFonts w:ascii="Times New Roman"/>
          <w:b w:val="false"/>
          <w:i w:val="false"/>
          <w:color w:val="000000"/>
          <w:sz w:val="28"/>
        </w:rPr>
        <w:t>
      СОГЛАСОВАНО</w:t>
      </w:r>
    </w:p>
    <w:bookmarkEnd w:id="6"/>
    <w:bookmarkStart w:name="z16" w:id="7"/>
    <w:p>
      <w:pPr>
        <w:spacing w:after="0"/>
        <w:ind w:left="0"/>
        <w:jc w:val="both"/>
      </w:pPr>
      <w:r>
        <w:rPr>
          <w:rFonts w:ascii="Times New Roman"/>
          <w:b w:val="false"/>
          <w:i w:val="false"/>
          <w:color w:val="000000"/>
          <w:sz w:val="28"/>
        </w:rPr>
        <w:t>
      Аким Северо-Казахстанской области</w:t>
      </w:r>
    </w:p>
    <w:bookmarkEnd w:id="7"/>
    <w:bookmarkStart w:name="z17" w:id="8"/>
    <w:p>
      <w:pPr>
        <w:spacing w:after="0"/>
        <w:ind w:left="0"/>
        <w:jc w:val="both"/>
      </w:pPr>
      <w:r>
        <w:rPr>
          <w:rFonts w:ascii="Times New Roman"/>
          <w:b w:val="false"/>
          <w:i w:val="false"/>
          <w:color w:val="000000"/>
          <w:sz w:val="28"/>
        </w:rPr>
        <w:t>
      _______________________ К.Аксакалов</w:t>
      </w:r>
    </w:p>
    <w:bookmarkEnd w:id="8"/>
    <w:bookmarkStart w:name="z18" w:id="9"/>
    <w:p>
      <w:pPr>
        <w:spacing w:after="0"/>
        <w:ind w:left="0"/>
        <w:jc w:val="both"/>
      </w:pPr>
      <w:r>
        <w:rPr>
          <w:rFonts w:ascii="Times New Roman"/>
          <w:b w:val="false"/>
          <w:i w:val="false"/>
          <w:color w:val="000000"/>
          <w:sz w:val="28"/>
        </w:rPr>
        <w:t>
      " " _________ 2020 года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Айыртауского районного маслихата Северо-Казахстанской области от 27 февраля 2020 года № 6-39-15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Айыртауского районного маслихата Северо-Казахстанской области от 6 апреля 2017 года № 6-9-1</w:t>
            </w:r>
          </w:p>
        </w:tc>
      </w:tr>
    </w:tbl>
    <w:bookmarkStart w:name="z21" w:id="10"/>
    <w:p>
      <w:pPr>
        <w:spacing w:after="0"/>
        <w:ind w:left="0"/>
        <w:jc w:val="left"/>
      </w:pPr>
      <w:r>
        <w:rPr>
          <w:rFonts w:ascii="Times New Roman"/>
          <w:b/>
          <w:i w:val="false"/>
          <w:color w:val="000000"/>
        </w:rPr>
        <w:t xml:space="preserve"> Перечень памятных дат и праздничных дней, а также кратность оказания социальной помощи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664"/>
        <w:gridCol w:w="226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15 февраля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bookmarkEnd w:id="1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bookmarkEnd w:id="1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воинcкой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bookmarkEnd w:id="1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bookmarkEnd w:id="1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bookmarkEnd w:id="1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bookmarkEnd w:id="1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II степени или ранее получивших звание "Мать-Героиня".</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10 (десять) месячных расчетных показателей </w:t>
            </w:r>
          </w:p>
          <w:bookmarkEnd w:id="1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5 (пять) месячных расчетных показателей</w:t>
            </w:r>
          </w:p>
          <w:bookmarkEnd w:id="1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bookmarkEnd w:id="1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bookmarkEnd w:id="2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bookmarkEnd w:id="2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bookmarkEnd w:id="2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bookmarkEnd w:id="2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2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5 (пять) месячных расчетных показателей </w:t>
            </w:r>
          </w:p>
          <w:bookmarkEnd w:id="2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100000 (сто) тысяч тенге к 9 мая 2020 года</w:t>
            </w:r>
          </w:p>
          <w:bookmarkEnd w:id="2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100000 (сто) тысяч тенге к 9 мая 2020 года</w:t>
            </w:r>
          </w:p>
          <w:bookmarkEnd w:id="2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100000 (сто) тысяч тенге к 9 мая 2020 года</w:t>
            </w:r>
          </w:p>
          <w:bookmarkEnd w:id="2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100000 (сто) тысяч тенге к 9 мая 2020 года</w:t>
            </w:r>
          </w:p>
          <w:bookmarkEnd w:id="2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30000 (тридцать) тысяч тенге к 9 мая 2020 года</w:t>
            </w:r>
          </w:p>
          <w:bookmarkEnd w:id="3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100000 (сто) тысяч тенге к 9 мая 2020 года</w:t>
            </w:r>
          </w:p>
          <w:bookmarkEnd w:id="3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100000 (сто) тысяч тенге к 9 мая 2020 года</w:t>
            </w:r>
          </w:p>
          <w:bookmarkEnd w:id="3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60000 (шестьдесят) тысяч тенге к 9 мая 2020 года</w:t>
            </w:r>
          </w:p>
          <w:bookmarkEnd w:id="3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4"/>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30000 (тридцать) тысяч тенге к 9 мая 2020 года</w:t>
            </w:r>
          </w:p>
          <w:bookmarkEnd w:id="3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проработавшие, (прослужившие)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 (тридцать)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5"/>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100000 (сто) тысяч тенге к 9 мая 2020 года</w:t>
            </w:r>
          </w:p>
          <w:bookmarkEnd w:id="3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6"/>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30000 (тридцать) тысяч тенге к 9 мая 2020 года</w:t>
            </w:r>
          </w:p>
          <w:bookmarkEnd w:id="3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7"/>
          <w:p>
            <w:pPr>
              <w:spacing w:after="20"/>
              <w:ind w:left="20"/>
              <w:jc w:val="both"/>
            </w:pPr>
            <w:r>
              <w:rPr>
                <w:rFonts w:ascii="Times New Roman"/>
                <w:b w:val="false"/>
                <w:i w:val="false"/>
                <w:color w:val="000000"/>
                <w:sz w:val="20"/>
              </w:rPr>
              <w:t>
100 месячных расчетных показателей, за исключением 9 мая 2020 года;</w:t>
            </w:r>
            <w:r>
              <w:br/>
            </w:r>
            <w:r>
              <w:rPr>
                <w:rFonts w:ascii="Times New Roman"/>
                <w:b w:val="false"/>
                <w:i w:val="false"/>
                <w:color w:val="000000"/>
                <w:sz w:val="20"/>
              </w:rPr>
              <w:t>
300000 (триста) тысяч тенге к 9 мая 2020 года</w:t>
            </w:r>
          </w:p>
          <w:bookmarkEnd w:id="3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8"/>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60000 (шестьдесят) тысяч тенге к 9 мая 2020 года</w:t>
            </w:r>
          </w:p>
          <w:bookmarkEnd w:id="3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9"/>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7 (семь) месячных расчетных показателей</w:t>
            </w:r>
          </w:p>
          <w:bookmarkEnd w:id="3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подвергавшихся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0"/>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bookmarkEnd w:id="4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1"/>
          <w:p>
            <w:pPr>
              <w:spacing w:after="20"/>
              <w:ind w:left="20"/>
              <w:jc w:val="both"/>
            </w:pPr>
            <w:r>
              <w:rPr>
                <w:rFonts w:ascii="Times New Roman"/>
                <w:b w:val="false"/>
                <w:i w:val="false"/>
                <w:color w:val="000000"/>
                <w:sz w:val="20"/>
              </w:rPr>
              <w:t xml:space="preserve">
Лица, постоянно проживавшие до применения к ним репрессий на территории, ныне составляющей территорию Республики Казахстан, в случаях: </w:t>
            </w:r>
            <w:r>
              <w:br/>
            </w: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Министерства государственной безопасности - Министерства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41"/>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2"/>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bookmarkEnd w:id="4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3"/>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(пятнадцать) месячных расчетных показателей </w:t>
            </w:r>
          </w:p>
          <w:bookmarkEnd w:id="4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4"/>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10 (десять) месячных расчетных показателей </w:t>
            </w:r>
          </w:p>
          <w:bookmarkEnd w:id="44"/>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