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2e4c" w14:textId="5e32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30 декабря 2019 года № 6-38-23 "Об утверждении бюджета Лобановского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15 апреля 2020 года № 6-41-7. Зарегистрировано Департаментом юстиции Северо-Казахстанской области 15 апреля 2020 года № 6201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Лобановского сельского округа Айыртауского района на 2020-2022 годы" от 30 декабря 2019 года № 6-38-23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Лобановского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149 822,9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145 715,0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150 415,0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100 650,0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100 650,0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- 101 242,1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101 242,1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100 650,0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на 2020 год целевые трансферты из областного бюджета в сумме 130 000,0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2020– 2022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в бюджете сельского округа на 2020 год кредиты из областного бюджета из средств внутренних займов в сумме 100 650,0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2020– 2022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XLI сессии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6-41-7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6-38-23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87"/>
        <w:gridCol w:w="418"/>
        <w:gridCol w:w="791"/>
        <w:gridCol w:w="4"/>
        <w:gridCol w:w="1214"/>
        <w:gridCol w:w="5376"/>
        <w:gridCol w:w="2"/>
        <w:gridCol w:w="30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149 822,9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3 320,0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145 715,0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145 715,0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17 105,0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-101 242,1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