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aae5" w14:textId="c74a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Северо-Казахстанской области от 13 апреля 2018 года № 6-18-4 "О корректировке базовых ставок земельного налога и единого земельного налога по Айыртаускому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14 апреля 2020 года № 6-41-2. Зарегистрировано Департаментом юстиции Северо-Казахстанской области 16 апреля 2020 года № 6232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 корректировке базовых ставок земельного налога и единого земельного налога по Айыртаускому району Северо-Казахстанской области" от 13 апреля 2018 года №6-18-4 (опубликовано 4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№4695)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ставках земельного налога по Айыртаускому району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Айыртауский районный маслихат Северо-Казахстанской области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земли сельскохозяйственного назначения, не используемые в соответствии с земельным законодательством Республики Казахстан.";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XLI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