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a3c52" w14:textId="61a3c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Айыртауского района Северо-Казахстанской области от 13 июня 2018 года № 163 "Об установлении квоты рабочих мест для трудоустройства лиц, состоящих на учете службы пробации"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29 апреля 2020 года № 114. Зарегистрировано Департаментом юстиции Северо-Казахстанской области 5 мая 2020 года № 6288. Утратило силу постановлением акимата Айыртауского района Северо-Казахстанской области от 04 января 2023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Айыртауского района Северо-Казахстанской области от 04.01.2023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акимат Айыртауского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Айыртауского района Северо-Казахстанской области "Об установлении квоты рабочих мест для трудоустройства лиц, состоящих на учете службы пробации" от 13 июня 2018 года № 163 (опубликовано 9 июля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4790),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Айыртауского района Северо-Казахстанской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истечению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Айыртауского района от 29 апреля 2020 года № 114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Айыртауского района от 11 декабря 2017 года № 392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состоящих на учете службы пробации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Устанавливаемая квота рабочих мест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"Айыртауская районная больница коммунального государственного учреждения Управления здравоохранения акимата Северо-Казахстанской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