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5b57" w14:textId="e295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25 декабря 2019 года № 6-38-1 "Об утверждении бюджета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июня 2020 года № 6-43-1. Зарегистрировано Департаментом юстиции Северо-Казахстанской области 30 июня 2020 года № 6412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2020-2022 годы" от 25 декабря 2019 года № 6-38-1 (опубликовано 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5772)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9 742 742,1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796 910,0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8 237,0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8 926 595,1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10 421 585,7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664 133,0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709 625,0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45 492,0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-1 342 976,6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1 342 976,6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1 227 498,9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45 492,0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160 969,7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"14) на возмещение платежей населения по оплате коммунальных услуг в режиме чрезвычайного положения в Республике Казахстан.";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XLIII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6-43-1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6-38-1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9 742 742,1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8 926 595,1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8 918 345,0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8 918 345,0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10 421 585,7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719 332,4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506 515,4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5 542 526,0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5 486 188,0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4 782 991,0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опекунам(попечителям)на содержание ребенка-сироты(детей-сирот), и ребенка (детей),оставшегося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674 867,5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627 259,5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1 858 616,2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941 188,3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684 226,3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646 894,2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646 894,2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-1 342 976,6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1 342 976,6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6-43-1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6-38-1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79"/>
        <w:gridCol w:w="1280"/>
        <w:gridCol w:w="5835"/>
        <w:gridCol w:w="29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470 744,4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