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0f49" w14:textId="1c20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2019 года № 6-38-1 "Об утверждении бюджета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17 сентября 2020 года № 6-45-4. Зарегистрировано Департаментом юстиции Северо-Казахстанской области 22 сентября 2020 года № 6542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2020-2022 годы" от 25 декабря 2019 года № 6-38-1 (опубликовано 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Айыртауского района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10 011 493,8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837 430,0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8 770,5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27 530,0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9 137 763,3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10 660 150,4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595 310,5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640 802,5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45 492,0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-1 243 967,1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1 243 967,1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1 228 489,4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45 492,0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160 969,7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XLV сессии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сентября 2020 года № 6-45-4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2019 года № 6-38-1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10 011 493,8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9 137 763,3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9 129 513,2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9 129 513,2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10 660 150,4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716 253,6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489 148,6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450 187,6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5 590 914,0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5 534 576,0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4 818 070,7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642 113,5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1 988 807,6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1 004 572,3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704 226,3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467 208,4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816 953,6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646 894,2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646 894,2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595 310,5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640 802,5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-1 243 967,1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1 243 967,1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1 128 489,4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1 128 489,4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1 128 489,4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сентября 2020 года № 6-45-4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2019 года № 6-38-1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79"/>
        <w:gridCol w:w="1280"/>
        <w:gridCol w:w="5835"/>
        <w:gridCol w:w="29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458 941,6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450 187,6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450 187,6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109 816,4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сентября 2020 года № 6-45-4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2019 года № 6-38-1</w:t>
            </w:r>
          </w:p>
        </w:tc>
      </w:tr>
    </w:tbl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кредитов из областного бюджета из средств внутренних займов передаваемых из районного бюджета в бюджеты сельских округов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4302"/>
        <w:gridCol w:w="3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193 411,5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72 179,1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9 486,4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42 444,1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246 247,3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74 971,8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