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caf" w14:textId="b623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6-38-18 "Об утверждении бюджета Имантауского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6-47-9. Зарегистрировано Департаментом юстиции Северо-Казахстанской области 27 ноября 2020 года № 6731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2020-2022 годы" от 30 декабря 2019 года № 6-38-18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Имантауского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40 098,7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147 028,5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- 106 929,8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106 929,8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104 473,4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5 961,0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2020 год кредиты из областного бюджета из средств внутренних займов в сумме 104 473,4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1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-106 929,8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