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4bbe" w14:textId="93a4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декабря 2020 года 6-49-1. Зарегистрировано Департаментом юстиции Северо-Казахстанской области 30 декабря 2020 года № 6868.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7 368 487,1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953 814,8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36 722,2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17 830,0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6 360 120,1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7 438 791,6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161 859,9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216 363,4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54 503,5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-232 164,4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232 164,4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216 363,4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54 503,5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70 304,5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28.06.2021 </w:t>
      </w:r>
      <w:r>
        <w:rPr>
          <w:rFonts w:ascii="Times New Roman"/>
          <w:b w:val="false"/>
          <w:i w:val="false"/>
          <w:color w:val="000000"/>
          <w:sz w:val="28"/>
        </w:rPr>
        <w:t>№ 7-7-11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4.08.2021 </w:t>
      </w:r>
      <w:r>
        <w:rPr>
          <w:rFonts w:ascii="Times New Roman"/>
          <w:b w:val="false"/>
          <w:i w:val="false"/>
          <w:color w:val="000000"/>
          <w:sz w:val="28"/>
        </w:rPr>
        <w:t>7-8-1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12.10.2021 </w:t>
      </w:r>
      <w:r>
        <w:rPr>
          <w:rFonts w:ascii="Times New Roman"/>
          <w:b w:val="false"/>
          <w:i w:val="false"/>
          <w:color w:val="000000"/>
          <w:sz w:val="28"/>
        </w:rPr>
        <w:t>7-10-1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09.12.2021 </w:t>
      </w:r>
      <w:r>
        <w:rPr>
          <w:rFonts w:ascii="Times New Roman"/>
          <w:b w:val="false"/>
          <w:i w:val="false"/>
          <w:color w:val="000000"/>
          <w:sz w:val="28"/>
        </w:rPr>
        <w:t>№ 7-12-26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налог по нормативам распределения доходов, установленным областным маслихатом;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акцизы на: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лицензионный сбор за право занятия отдельными видами деятельности;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лицензиями на занятие отдельными видами деятельности;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регистрацию транспортных средств, а также их перерегистрацию;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пошлина, кроме консульского сбора и государственных пошлин, зачисляемых в республиканский бюджет.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бюджета;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пени, санкции, взыскания налагаемые государственными учреждениями, финансируемыми из районного бюджета, за исключением штрафов, налагаемых акимами сельских округов;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неналоговые поступления в районный бюджет.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областного бюджета в районный бюджет на 2021 год в сумме 4 356 883,0 тысяч тенге.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района на 2021 год поступление целевых трансфертов из республиканского бюджета и за счет целевого трансферта из Национального фонда Республики Казахстан, в том числе на: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жилья для переселенцев из трудоизбыточных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мероприятий по социальной и инженерной инфраструктуре в сельских населенных пунктах в рамках проекта "Ауыл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реализацию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и целевого трансферта из Национального фонда Республики Казахстан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2021-2023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28.06.2021 </w:t>
      </w:r>
      <w:r>
        <w:rPr>
          <w:rFonts w:ascii="Times New Roman"/>
          <w:b w:val="false"/>
          <w:i w:val="false"/>
          <w:color w:val="000000"/>
          <w:sz w:val="28"/>
        </w:rPr>
        <w:t>№ 7-7-11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8.Учесть в бюджете района на 2021 год бюджетные кредиты из республиканского бюджета для реализации мер социальной поддержки специалистов.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2021-2023 годы".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2021 год целевые трансферты из областного бюджета.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2021-2023 годы".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2021-2023 годы бюджетные субвенции, передаваемые из районного бюджета в бюджеты сельских округов согласно приложениям 4, 5, 6.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2021-2023 годы целевые трансферты, передаваемые из районного бюджета в бюджеты сельских округов согласно приложениям 7, 8, 9.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Айыртауского района на 2021 год в сумме 12 170,0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Айыртауского районного маслихата Северо-Казахстанской области от 12.10.2021 </w:t>
      </w:r>
      <w:r>
        <w:rPr>
          <w:rFonts w:ascii="Times New Roman"/>
          <w:b w:val="false"/>
          <w:i w:val="false"/>
          <w:color w:val="000000"/>
          <w:sz w:val="28"/>
        </w:rPr>
        <w:t>7-10-1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бюджете района расходы за счет свободных остатков бюджетных средств, сложившихся по состоянию на 1 января 2021 года и возврата неиспользованных (недоиспользованных) в 2020 году целевых трансфертов из республиканского и областного бюджетов согласно приложения 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Айыртауского районного маслихата Северо-Казахстанской области от 11.02.2021 </w:t>
      </w:r>
      <w:r>
        <w:rPr>
          <w:rFonts w:ascii="Times New Roman"/>
          <w:b w:val="false"/>
          <w:i w:val="false"/>
          <w:color w:val="000000"/>
          <w:sz w:val="28"/>
        </w:rPr>
        <w:t>№ 7-2-1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2021 год расходы за счет кредитов из областного бюджета из средств внутренних займов.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Айыртауского районного маслихата Северо-Казахстанской области от 09.04.2021 </w:t>
      </w:r>
      <w:r>
        <w:rPr>
          <w:rFonts w:ascii="Times New Roman"/>
          <w:b w:val="false"/>
          <w:i w:val="false"/>
          <w:color w:val="000000"/>
          <w:sz w:val="28"/>
        </w:rPr>
        <w:t>№ 7-4-1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14.Настоящее решение вводится в действие с 1 января 2021 года.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2021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28.06.2021 </w:t>
      </w:r>
      <w:r>
        <w:rPr>
          <w:rFonts w:ascii="Times New Roman"/>
          <w:b w:val="false"/>
          <w:i w:val="false"/>
          <w:color w:val="ff0000"/>
          <w:sz w:val="28"/>
        </w:rPr>
        <w:t>№ 7- 7-11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4.08.2021 </w:t>
      </w:r>
      <w:r>
        <w:rPr>
          <w:rFonts w:ascii="Times New Roman"/>
          <w:b w:val="false"/>
          <w:i w:val="false"/>
          <w:color w:val="ff0000"/>
          <w:sz w:val="28"/>
        </w:rPr>
        <w:t>7-8-1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12.10.2021 </w:t>
      </w:r>
      <w:r>
        <w:rPr>
          <w:rFonts w:ascii="Times New Roman"/>
          <w:b w:val="false"/>
          <w:i w:val="false"/>
          <w:color w:val="ff0000"/>
          <w:sz w:val="28"/>
        </w:rPr>
        <w:t>7-10-1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09.12.2021 </w:t>
      </w:r>
      <w:r>
        <w:rPr>
          <w:rFonts w:ascii="Times New Roman"/>
          <w:b w:val="false"/>
          <w:i w:val="false"/>
          <w:color w:val="ff0000"/>
          <w:sz w:val="28"/>
        </w:rPr>
        <w:t>№ 7-12-26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7 368 487,1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953 814,8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7 438 791,6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уровне в области внутренней политики, культуры, развития языков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9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и☐ущество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предпринима☐ельской и профессиональн☐й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Государстве☐ная пош☐ина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гос☐дарственного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государстве☐ными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(го☐ода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пассажирского☐транспорта и автомобильных дорог района (города ☐бластного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-коммунального хозяйства, пассажирского транспорта и автомо☐ильных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э☐ономической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 коммунальным имущетвом,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мес☐ном уровне в области развития предпринимательств☐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Предупрежден☐е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з☐ачения)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социальная☐помощь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воспитывающ☐хся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насел☐ния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чле☐ов сборных команд ра☐она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рабо☐ы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террит☐рии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полит☐ки в области строительства, архитектур☐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значени☐)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отно☐ения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Подкла☐с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авт☐мобильных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продаж☐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(ис☐ользование профицита) бюдж☐та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пр☐грамм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9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2023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внутренней политики, культуры, развития языков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10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передаваемой из районного бюджета в бюджеты сельских округов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10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передаваемой из районного бюджета в бюджеты сельских округов на 2022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11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передаваемой из районного бюджета в бюджеты сельских округов на 2023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Айыртауского районного маслихата Северо-Казахстанской области от 28.06.2021 </w:t>
      </w:r>
      <w:r>
        <w:rPr>
          <w:rFonts w:ascii="Times New Roman"/>
          <w:b w:val="false"/>
          <w:i w:val="false"/>
          <w:color w:val="ff0000"/>
          <w:sz w:val="28"/>
        </w:rPr>
        <w:t>№ 7- 7-11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4.08.2021 </w:t>
      </w:r>
      <w:r>
        <w:rPr>
          <w:rFonts w:ascii="Times New Roman"/>
          <w:b w:val="false"/>
          <w:i w:val="false"/>
          <w:color w:val="ff0000"/>
          <w:sz w:val="28"/>
        </w:rPr>
        <w:t>7-8-1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12.10.2021 </w:t>
      </w:r>
      <w:r>
        <w:rPr>
          <w:rFonts w:ascii="Times New Roman"/>
          <w:b w:val="false"/>
          <w:i w:val="false"/>
          <w:color w:val="ff0000"/>
          <w:sz w:val="28"/>
        </w:rPr>
        <w:t>7-10-1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09.12.2021 </w:t>
      </w:r>
      <w:r>
        <w:rPr>
          <w:rFonts w:ascii="Times New Roman"/>
          <w:b w:val="false"/>
          <w:i w:val="false"/>
          <w:color w:val="ff0000"/>
          <w:sz w:val="28"/>
        </w:rPr>
        <w:t>№ 7-12-26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12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2022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13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2023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Айыртауского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 декабря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6-49-1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районного бюджета на 2021 год свободных остатков бюджетных средств, сложившихся по состоянию на 1 января 2021 года и возврата неиспользованных (недоиспользованных) в 2020 году целевых трансфертов и кредитов из республиканского и областного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