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c27b" w14:textId="478c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Украинского сельского округа Айыртауского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декабря 2020 года 6-49-21. Зарегистрировано Департаментом юстиции Северо-Казахстанской области 8 января 2021 года № 6901.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Украинского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39 351,0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34 105,0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40 161,4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7-12-10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18 066,0 тысяч тенге.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районного бюджета в бюджет сельского округа на 2021 год в сумме 9 682,0 тысяч тенге.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2021 год целевые трансферты из областного бюджета в сумме 6 357,0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XLIX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6-49-21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2021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ff0000"/>
          <w:sz w:val="28"/>
        </w:rPr>
        <w:t>№ 7-12-10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6-49-21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Украинского сельского округа Айыртауского района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6-49-21</w:t>
            </w:r>
          </w:p>
        </w:tc>
      </w:tr>
    </w:tbl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8"/>
        <w:gridCol w:w="2123"/>
        <w:gridCol w:w="4"/>
        <w:gridCol w:w="1166"/>
        <w:gridCol w:w="953"/>
        <w:gridCol w:w="3492"/>
        <w:gridCol w:w="37"/>
        <w:gridCol w:w="29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