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afd" w14:textId="bf03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6-49-18. Зарегистрировано Департаментом юстиции Северо-Казахстанской области 8 января 2021 года № 6906.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44 550,6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14 313,0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 в сумме 13 592,9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 в сумме 16 644,7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25.11.2021 </w:t>
      </w:r>
      <w:r>
        <w:rPr>
          <w:rFonts w:ascii="Times New Roman"/>
          <w:b w:val="false"/>
          <w:i w:val="false"/>
          <w:color w:val="ff0000"/>
          <w:sz w:val="28"/>
        </w:rPr>
        <w:t>№ 7-12-7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6-49-18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6-49-18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7"/>
        <w:gridCol w:w="2031"/>
        <w:gridCol w:w="3"/>
        <w:gridCol w:w="1116"/>
        <w:gridCol w:w="912"/>
        <w:gridCol w:w="3868"/>
        <w:gridCol w:w="44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