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bf06" w14:textId="bb9b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Константиновского сельского округа Айыртауского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31 декабря 2020 года 6-49-17. Зарегистрировано Департаментом юстиции Северо-Казахстанской области 8 января 2021 года № 6907.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Константиновского сельского округа Айыртауского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32 597,0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4 088,0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28 509,0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33 938,1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-1 341,1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1 341,1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1 341,1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000000"/>
          <w:sz w:val="28"/>
        </w:rPr>
        <w:t>№ 7-3-20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25.11.2021 </w:t>
      </w:r>
      <w:r>
        <w:rPr>
          <w:rFonts w:ascii="Times New Roman"/>
          <w:b w:val="false"/>
          <w:i w:val="false"/>
          <w:color w:val="000000"/>
          <w:sz w:val="28"/>
        </w:rPr>
        <w:t>№ 7-12-6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транспортные средства: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плата за размещение наружной (визуальной) рекламы: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сельского округа.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бюджетную субвенцию, передаваемую из районного бюджета в бюджет сельского округа в сумме 12 966,0 тысяч тенге.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целевые трансферты передаваемые из районного бюджета в бюджет сельского округа на 2021 год в сумме 10 155,0 тысяч тенге.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Константиновского сельского округа на 2021-2023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Айыртауского районного маслихата Северо-Казахстанской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7-12-6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приложения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Айыртауского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000000"/>
          <w:sz w:val="28"/>
        </w:rPr>
        <w:t>№ 7-3-20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Учесть в бюджете сельского округа на 2021 год целевые трансферты из областного бюджета в сумме 5 388,0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Константиновского сельского округа на 2021– 2023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6-2 в соответствии с решением Айыртауского районного маслихата Северо-Казахстанской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7-12-6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XLIX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6-49-17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Айыртауского района на 2021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 7-3-20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25.11.2021 </w:t>
      </w:r>
      <w:r>
        <w:rPr>
          <w:rFonts w:ascii="Times New Roman"/>
          <w:b w:val="false"/>
          <w:i w:val="false"/>
          <w:color w:val="ff0000"/>
          <w:sz w:val="28"/>
        </w:rPr>
        <w:t>№ 7-12-6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32"/>
        <w:gridCol w:w="941"/>
        <w:gridCol w:w="847"/>
        <w:gridCol w:w="604"/>
        <w:gridCol w:w="10"/>
        <w:gridCol w:w="5664"/>
        <w:gridCol w:w="17"/>
        <w:gridCol w:w="26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"/>
        </w:tc>
        <w:tc>
          <w:tcPr>
            <w:tcW w:w="5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33 938,1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9 820,0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в населенных пунктах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-1 341,1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6-49-17</w:t>
            </w:r>
          </w:p>
        </w:tc>
      </w:tr>
    </w:tbl>
    <w:bookmarkStart w:name="z6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Айыртауского района на 2022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32"/>
        <w:gridCol w:w="941"/>
        <w:gridCol w:w="847"/>
        <w:gridCol w:w="604"/>
        <w:gridCol w:w="10"/>
        <w:gridCol w:w="5664"/>
        <w:gridCol w:w="17"/>
        <w:gridCol w:w="26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6-49-17</w:t>
            </w:r>
          </w:p>
        </w:tc>
      </w:tr>
    </w:tbl>
    <w:bookmarkStart w:name="z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Айыртауского района на 2023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32"/>
        <w:gridCol w:w="941"/>
        <w:gridCol w:w="847"/>
        <w:gridCol w:w="604"/>
        <w:gridCol w:w="10"/>
        <w:gridCol w:w="5664"/>
        <w:gridCol w:w="17"/>
        <w:gridCol w:w="26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 7-3-20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768"/>
        <w:gridCol w:w="1571"/>
        <w:gridCol w:w="624"/>
        <w:gridCol w:w="1540"/>
        <w:gridCol w:w="1156"/>
        <w:gridCol w:w="2522"/>
        <w:gridCol w:w="115"/>
        <w:gridCol w:w="28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