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59fb" w14:textId="94b5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6-49-10. Зарегистрировано Департаментом юстиции Северо-Казахстанской области 8 января 2021 года № 6914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Володарского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194 485,2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39 355,0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155 130,2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197 995,0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2021 год в сумме 58 257,6 тысяч тенге.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5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96 872,6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2021-2023 годы.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7-12-1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615"/>
        <w:gridCol w:w="916"/>
        <w:gridCol w:w="825"/>
        <w:gridCol w:w="588"/>
        <w:gridCol w:w="7"/>
        <w:gridCol w:w="5507"/>
        <w:gridCol w:w="24"/>
        <w:gridCol w:w="28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197 995,0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117 120,6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117 120,6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56 070,6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6-49-10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6-49-10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906"/>
        <w:gridCol w:w="3"/>
        <w:gridCol w:w="1047"/>
        <w:gridCol w:w="856"/>
        <w:gridCol w:w="3630"/>
        <w:gridCol w:w="41"/>
        <w:gridCol w:w="3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