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2cc88" w14:textId="ef2c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Арыкбалыкского сельского округа Айыртауского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31 декабря 2020 года 6-49-9. Зарегистрировано Департаментом юстиции Северо-Казахстанской области 8 января 2021 года № 6915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Арыкбалыкского сельского округа Айыртауского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89 521,4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6 658,0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2 520,0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80 343,4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91 449,7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-1 928,3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1 928,3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1 928,3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31.03.2021 </w:t>
      </w:r>
      <w:r>
        <w:rPr>
          <w:rFonts w:ascii="Times New Roman"/>
          <w:b w:val="false"/>
          <w:i w:val="false"/>
          <w:color w:val="000000"/>
          <w:sz w:val="28"/>
        </w:rPr>
        <w:t>№ 7-3-12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Айыртауского районного маслихата Северо-Казахстанской области от 29.10.2021 </w:t>
      </w:r>
      <w:r>
        <w:rPr>
          <w:rFonts w:ascii="Times New Roman"/>
          <w:b w:val="false"/>
          <w:i w:val="false"/>
          <w:color w:val="000000"/>
          <w:sz w:val="28"/>
        </w:rPr>
        <w:t>7-11-3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транспортные средства: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плата за размещение наружной (визуальной) рекламы: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другие доходы от коммунальной собственности сельского округа (коммунальной собственности местного самоуправления);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сельского округа.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бюджетную субвенцию, передаваемую из районного бюджета в бюджет сельского округа в сумме 19 004,0 тысяч тенге.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2021 год целевые трансферты из областного бюджета в сумме 46 279,0 тысяч тенге.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Арыкбалыкского сельского округа на 2021– 2023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Айыртауского районного маслихата Северо-Казахстанской области от 29.10.2021 </w:t>
      </w:r>
      <w:r>
        <w:rPr>
          <w:rFonts w:ascii="Times New Roman"/>
          <w:b w:val="false"/>
          <w:i w:val="false"/>
          <w:color w:val="000000"/>
          <w:sz w:val="28"/>
        </w:rPr>
        <w:t>7-11-3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2021 год целевые трансферты из районного бюджета в сумме 15 060,4 тысяч тенге.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Арыкбалыкского сельского округа на 2021– 2023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Айыртауского районного маслихата Северо-Казахстанской области от 29.10.2021 </w:t>
      </w:r>
      <w:r>
        <w:rPr>
          <w:rFonts w:ascii="Times New Roman"/>
          <w:b w:val="false"/>
          <w:i w:val="false"/>
          <w:color w:val="000000"/>
          <w:sz w:val="28"/>
        </w:rPr>
        <w:t>7-11-3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Айыртауского районного маслихата Северо-Казахстанской области от 31.03.2021 </w:t>
      </w:r>
      <w:r>
        <w:rPr>
          <w:rFonts w:ascii="Times New Roman"/>
          <w:b w:val="false"/>
          <w:i w:val="false"/>
          <w:color w:val="000000"/>
          <w:sz w:val="28"/>
        </w:rPr>
        <w:t>№ 7-3-12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2021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XLIX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6-49-9</w:t>
            </w:r>
          </w:p>
        </w:tc>
      </w:tr>
    </w:tbl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Арыкбалыкского сельского округа Айыртауского района на 2021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 7-3-12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Айыртауского районного маслихата Северо-Казахстанской области от 29.10.2021 </w:t>
      </w:r>
      <w:r>
        <w:rPr>
          <w:rFonts w:ascii="Times New Roman"/>
          <w:b w:val="false"/>
          <w:i w:val="false"/>
          <w:color w:val="ff0000"/>
          <w:sz w:val="28"/>
        </w:rPr>
        <w:t>7-11-3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632"/>
        <w:gridCol w:w="941"/>
        <w:gridCol w:w="847"/>
        <w:gridCol w:w="604"/>
        <w:gridCol w:w="10"/>
        <w:gridCol w:w="5664"/>
        <w:gridCol w:w="17"/>
        <w:gridCol w:w="26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91 449,7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39 396,6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39 396,6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38 411,0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51 851,8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51 851,8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-1 928,3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6-49-9</w:t>
            </w:r>
          </w:p>
        </w:tc>
      </w:tr>
    </w:tbl>
    <w:bookmarkStart w:name="z6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Арыкбалыкского сельского округа Айыртауского района на 2022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632"/>
        <w:gridCol w:w="941"/>
        <w:gridCol w:w="847"/>
        <w:gridCol w:w="604"/>
        <w:gridCol w:w="10"/>
        <w:gridCol w:w="5664"/>
        <w:gridCol w:w="17"/>
        <w:gridCol w:w="26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6-49-9</w:t>
            </w:r>
          </w:p>
        </w:tc>
      </w:tr>
    </w:tbl>
    <w:bookmarkStart w:name="z6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Арыкбалыкского сельского округа Айыртауского района на 2023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632"/>
        <w:gridCol w:w="941"/>
        <w:gridCol w:w="847"/>
        <w:gridCol w:w="604"/>
        <w:gridCol w:w="10"/>
        <w:gridCol w:w="5664"/>
        <w:gridCol w:w="17"/>
        <w:gridCol w:w="26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7-3-12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7"/>
        <w:gridCol w:w="1906"/>
        <w:gridCol w:w="3"/>
        <w:gridCol w:w="1047"/>
        <w:gridCol w:w="856"/>
        <w:gridCol w:w="3630"/>
        <w:gridCol w:w="41"/>
        <w:gridCol w:w="34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