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0afd" w14:textId="7c8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6-49-8. Зарегистрировано Департаментом юстиции Северо-Казахстанской области 8 января 2021 года № 6916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Антоновского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36 603,6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другие доходы от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16 490,0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районного бюджета в бюджет сельского округа на 2021 год в сумме 8473,0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2021 год целевые трансферты из областного бюджета в сумме 6 337,0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01.01.2021; от 09.12.2021 </w:t>
      </w:r>
      <w:r>
        <w:rPr>
          <w:rFonts w:ascii="Times New Roman"/>
          <w:b w:val="false"/>
          <w:i w:val="false"/>
          <w:color w:val="ff0000"/>
          <w:sz w:val="28"/>
        </w:rPr>
        <w:t>№ 7-12-27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6-49-8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6-49-8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