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0dd" w14:textId="a4b1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27 февраля 2020 года № 35. Зарегистрировано Департаментом юстиции Северо-Казахстанской области 2 марта 2020 года № 6052. Утратил силу постановлением акимата Акжарского района Северо-Казахстанской области от 5 августа 2021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Акжарского района Северо-Казахстанской области от 5.08.2021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№498 "Об утверждении Правил квотирования рабочих мест для инвалидов", (зарегистрировано в Реестре государственной регистрации нормативных правовых актов под №14010),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установлении квоты рабочих мест для инвалидов" от 08 мая 2019 года № 125 (опубликовано 15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Акжарского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коммунального государственного учреждения "Аппарат акима Акжарского района Северо-Казахстанской области"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27 февраля 2020 года № 35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4053"/>
        <w:gridCol w:w="1675"/>
        <w:gridCol w:w="2379"/>
        <w:gridCol w:w="3078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квоты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"Талшык Астык Агро"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"Ак-Ниет-Агро и К"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