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53eb" w14:textId="a745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Акжарского района Северо-Казахстанской области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23 апреля 2020 года № 8. Зарегистрировано Департаментом юстиции Северо-Казахстанской области 23 апреля 2020 года № 6259. Утратило силу решением акима Акжарского района Северо-Казахстанской области от 6 апреля 2021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Акжарского района СевероКазахстанской области от 06.04.2021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целях обеспечения жизнедеятельности населенных пунктов аким Акжарского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Акжарского района Северо-Казахстанской области чрезвычайную ситуацию природного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 и распространяется на правоотношения, возникшие с 7 апреля 2020года.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