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52b5" w14:textId="d8b5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18 июня 2018 года № 28-4 "О ставках земельного налога и единого земельного налога по Акжарскому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мая 2020 года № 57-2. Зарегистрировано Департаментом юстиции Северо-Казахстанской области 2 июня 2020 года № 6326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18 июня 2018 года № 28-4 "О ставках земельного налога и единого земельного налога по Акжарскому району Северо-Казахстанской области" (опубликовано 05 июля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4785)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 ставках земельного налога по Акжарскому району Северо-Казахстанской области";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(далее-Кодекс), Акжарский районный маслихат Северо-Казахстанской области РЕШИЛ:";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 земли сельскохозяйственного назначения, не используемые в соответствии с земельным законодательством Республики Казахстан.".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подлежит официальному опубликованию и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