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0165" w14:textId="f4e0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24 декабря 2019 года № 51-1 "Об утверждении бюджета Акжарского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19 июня 2020 года № 58-1. Зарегистрировано Департаментом юстиции Северо-Казахстанской области 23 июня 2020 года № 6387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Акжарского района на 2020-2022 годы" от 24 декабря 2019 года № 51-1 (опубликовано 31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Акжарский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5 054 016,7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328 109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6 523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4 708 384,7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428662,1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296 636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329 329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32 693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-671 281,4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671 281,4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635 835,3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32 693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68139,1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А.Прокофьев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2020 года № 58-1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51-1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514"/>
        <w:gridCol w:w="368"/>
        <w:gridCol w:w="694"/>
        <w:gridCol w:w="1063"/>
        <w:gridCol w:w="6282"/>
        <w:gridCol w:w="26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5054016,7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4708384,7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4708367,6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5428662,1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-671281,4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2020 года № 58-1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51-1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общей суммы резерва местного исполнительного органа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003"/>
        <w:gridCol w:w="2003"/>
        <w:gridCol w:w="2974"/>
        <w:gridCol w:w="38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25003,5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25003,5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2020 года № 58-1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51-1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свободных остатков бюджетных средств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1592"/>
        <w:gridCol w:w="1592"/>
        <w:gridCol w:w="4886"/>
        <w:gridCol w:w="30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68156,2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24523,4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24523,4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18209,4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9670,7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9670,7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9670,7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19332,1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19332,1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545,9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2020 года № 58-1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51-1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кредитов из областного бюджета из средств внутренних займов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473"/>
        <w:gridCol w:w="30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