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bda0" w14:textId="ad4b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по Акжарскому району Северо-Казахстанской области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30 июля 2020 года № 125. Зарегистрировано Департаментом юстиции Северо-Казахстанской области 4 августа 2020 года № 6470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пастбищеоборота на основании геоботанического обследования пастбищ по Акжарскому району Северо-Казахстанской области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125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Ленинградского сельского округа Акжарского района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708900" cy="1150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1150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125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Кишикаройского сельского округа Акжарского района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467600" cy="986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125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Алкатерекского сельского округа Акжарского района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125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Майского сельского округа Акжарского района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125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Новосельского сельского округа Акжарского района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416800" cy="1007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007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125</w:t>
            </w:r>
          </w:p>
        </w:tc>
      </w:tr>
    </w:tbl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Уялинского сельского округа Акжарского района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1019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125</w:t>
            </w:r>
          </w:p>
        </w:tc>
      </w:tr>
    </w:tbl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Кенащинского сельского округа Акжарского района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3787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125</w:t>
            </w:r>
          </w:p>
        </w:tc>
      </w:tr>
    </w:tbl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Кулыкольского сельского округа Акжарского района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125</w:t>
            </w:r>
          </w:p>
        </w:tc>
      </w:tr>
    </w:tbl>
    <w:bookmarkStart w:name="z7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Акжаркинского сельского округа Акжарского района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125</w:t>
            </w:r>
          </w:p>
        </w:tc>
      </w:tr>
    </w:tbl>
    <w:bookmarkStart w:name="z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Восходского сельского округа Акжарского района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125</w:t>
            </w:r>
          </w:p>
        </w:tc>
      </w:tr>
    </w:tbl>
    <w:bookmarkStart w:name="z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Айсаринского сельского округа Акжарского района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125</w:t>
            </w:r>
          </w:p>
        </w:tc>
      </w:tr>
    </w:tbl>
    <w:bookmarkStart w:name="z9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Талшыкского сельского округа Акжарского района</w:t>
      </w:r>
    </w:p>
    <w:bookmarkEnd w:id="26"/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696200" cy="1004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