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b069" w14:textId="98eb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24 декабря 2019 года № 51-1 "Об утверждении бюджета Акжарского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18 августа 2020 года № 61-1. Зарегистрировано Департаментом юстиции Северо-Казахстанской области 25 августа 2020 года № 6486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2020-2022 годы" от 24 декабря 2019 года № 51-1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Акжарский районный бюджет на 2020-2022 годы согласно приложениям 1, 2 и 3 к настоящему решению соответственно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5 105 358,5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339 882,9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20 727,1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15 247,3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4 729 501,2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5 459 795,6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280 609,4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313 302,4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32 693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-635 046,5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635 046,5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599 600,4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32 693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68139,1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А.Прокофьев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2020 года № 61-1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752"/>
        <w:gridCol w:w="484"/>
        <w:gridCol w:w="1021"/>
        <w:gridCol w:w="1022"/>
        <w:gridCol w:w="6038"/>
        <w:gridCol w:w="24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5105358,5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339882,9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187165,9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187165,9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15247,3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4729501,2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4729484,1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для финансирования мер в рамках Дорожной карты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-635046,5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2020 года № 61-1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51-1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проекты и программы районного бюджета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0"/>
        <w:gridCol w:w="33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