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b67f" w14:textId="27bb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06 января 2020 года № 51-8 "Об утверждении бюджета Талшыкского сельского округа Акжарского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19 ноября 2020 года № 64-5. Зарегистрировано Департаментом юстиции Северо-Казахстанской области 25 ноября 2020 года № 6705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Талшыкского сельского округа Акжарского района на 2020-2022 годы" от 06 января 2020 года № 51-8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Талшыкскому сельскому округу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81713,1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15570,8тысяч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–66104,1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91507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-9793,9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–9793,9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7504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2289,9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 № 64-5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51-8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995"/>
        <w:gridCol w:w="1763"/>
        <w:gridCol w:w="3859"/>
        <w:gridCol w:w="3385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 поселка, сельского округа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-9793,9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 ) бюджета 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