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5cf7" w14:textId="161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25 декабря 2020 года № 66-3. Зарегистрировано Департаментом юстиции Северо-Казахстанской области 6 января 2021 года № 6886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4 371 250,7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346 813,1тысяч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12 144,6тысяч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12 345,9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–3 999 947,1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–4 475 187,8тысяч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7 087,3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54 269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47 181,7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-111 024,4тысяч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111 024,4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54 269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47 181,7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103 937,1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08.07.2021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Акжарского районного маслихата Северо-Казахстанской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2021 год формируются за счет следующих неналоговых поступлений: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сельских округов;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2021 год формируются за счет поступлений от продажи основного капитала: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2021 год в сумме 2 842 088 тысяч тенге.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2021 год поступление целевых трансфертов из республиканского бюджета.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2021-2023 годы".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бюджетные кредиты из республиканского бюджета для реализации мер социальной поддержки специалистов.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2021-2023 годы".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2020 году, согласно приложению 3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2020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Акжарского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трансфертов из областного бюджета.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2021-2023 годы".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районном бюджете на 2021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2021 год в сумме 1 450 тысяч тенге согласно приложения 5.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с разделением на бюджетные инвестиционные проекты на 2021 год согласно приложения 6.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Акжарского районного маслихата Северо-Казахстанской области от 08.07.2021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Акжарского районного маслихата Северо-Казахстанской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Настоящее решение вводится в действие с 1 января 2021 года.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08.07.2021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Акжарского районного маслихата Северо-Казахстанской области от 05.10.2021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7"/>
        <w:gridCol w:w="287"/>
        <w:gridCol w:w="854"/>
        <w:gridCol w:w="1433"/>
        <w:gridCol w:w="5538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4371250,7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3999947,1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45"/>
        <w:gridCol w:w="1108"/>
        <w:gridCol w:w="419"/>
        <w:gridCol w:w="1084"/>
        <w:gridCol w:w="1561"/>
        <w:gridCol w:w="215"/>
        <w:gridCol w:w="3580"/>
        <w:gridCol w:w="448"/>
        <w:gridCol w:w="65"/>
        <w:gridCol w:w="178"/>
        <w:gridCol w:w="2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31"/>
        <w:gridCol w:w="1130"/>
        <w:gridCol w:w="2980"/>
        <w:gridCol w:w="4280"/>
        <w:gridCol w:w="100"/>
        <w:gridCol w:w="102"/>
        <w:gridCol w:w="35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3279322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2892560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2892560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2021 году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3039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2021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Акжарского районного маслихата Северо-Казахстанской области от 08.07.2021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698"/>
        <w:gridCol w:w="28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Акжарского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299"/>
        <w:gridCol w:w="36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