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a547" w14:textId="17ca5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Майского сельского округа Акжарского района Северо-Казахстанской области от 4 декабря 2020 года № 19. Зарегистрировано Департаментом юстиции Северо-Казахстанской области 7 декабря 2020 года № 6768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ветеринарного – санитарного инспектора Акжарского района от 06 ноября 2020 года № 07-29/163, аким Майского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Майское Майского сельского округа Акжарского района Северо-Казахстанской области, в связи с проведением комплекса ветеринарных мероприятий по ликвидации болезни бруцеллез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Майского сельского округа Акжарского района Северо-Казахстанской области "Об установлении ограничительных мероприятий" от 30 декабря 2019 года № 09 (опубликовано 09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регитрации нормативных правовых актов под № 5776).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Е.Шурманов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