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460d" w14:textId="7684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2020 года № 56-1. Зарегистрировано Департаментом юстиции Северо-Казахстанской области 10 января 2020 года № 5853.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Андреевского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37 201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65-10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05.11.2020 № 68-7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8 893 тысячи тенге.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56-1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Андреевского сельского округа района имени Габита Мусрепова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65-10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05.11.2020 № 68-7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Андреевского сельского округа района имени Габита Мусрепова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Андреевского сельского округа района имени Габита Мусрепова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