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880" w14:textId="2d11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56-10. Зарегистрировано Департаментом юстиции Северо-Казахстанской области 10 января 2020 года № 5896.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971 785,1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892 417,1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981 250,2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- 9 465,1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9 465,1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9 465,1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объем бюджетного изъятия в районный бюджет в сумме 20 000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56-10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Новоишимского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971 785,1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7726"/>
        <w:gridCol w:w="1726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7726"/>
        <w:gridCol w:w="1726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