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4ec0" w14:textId="9e44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Рузаевского сельского округа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2020 года № 56-11. Зарегистрировано Департаментом юстиции Северо-Казахстанской области 10 января 2020 года № 5898.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Рузаевского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127 525,8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17 820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109 705,8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158 220,5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-30 694,7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30 694,7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25 000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5 694,7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26.08.2020 </w:t>
      </w:r>
      <w:r>
        <w:rPr>
          <w:rFonts w:ascii="Times New Roman"/>
          <w:b w:val="false"/>
          <w:i w:val="false"/>
          <w:color w:val="000000"/>
          <w:sz w:val="28"/>
        </w:rPr>
        <w:t>№ 65-5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в редакции решения маслихата района имени Габита Мусрепова Северо-Казахстанской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68-5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19 383 тысячи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Рузаевского сельского округа района имени Габита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26.08.2020 </w:t>
      </w:r>
      <w:r>
        <w:rPr>
          <w:rFonts w:ascii="Times New Roman"/>
          <w:b w:val="false"/>
          <w:i w:val="false"/>
          <w:color w:val="ff0000"/>
          <w:sz w:val="28"/>
        </w:rPr>
        <w:t>№ 65-5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в редакции решения маслихата района имени Габита Мусрепова Северо-Казахстанской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68-5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127 525,8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158 220,5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Рузаевского сельского округа района имени Габита Мусрепова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Рузаевского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