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390" w14:textId="ad5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56-14. Зарегистрировано Департаментом юстиции Северо-Казахстанской области 10 января 2020 года № 5900.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Червонного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–213 648,4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208 398,4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213 648,4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6 045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Червонного сельского округа района 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26.08.2020 № 65-6 (вводится в действие с 01.01.2020);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68-11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водоснабжения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Червонного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Червонного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