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a449" w14:textId="51aa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Кырымбетского сельского округа района имени Габита Мусрепова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января 2020 года № 56-6. Зарегистрировано Департаментом юстиции Северо-Казахстанской области 10 января 2020 года № 5914.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Кырымбетского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28 562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27 507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28 562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17.06.2020 </w:t>
      </w:r>
      <w:r>
        <w:rPr>
          <w:rFonts w:ascii="Times New Roman"/>
          <w:b w:val="false"/>
          <w:i w:val="false"/>
          <w:color w:val="000000"/>
          <w:sz w:val="28"/>
        </w:rPr>
        <w:t>№ 63-2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-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-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сельского округа, составляет 11 607 тысяч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Обеспечить выплату заработной платы работникам бюджетной сферы в полном объеме.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56-6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Бюджет на 2020 год Кырымбетского сельского округа района имени Габита Мусрепова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17.06.2020 </w:t>
      </w:r>
      <w:r>
        <w:rPr>
          <w:rFonts w:ascii="Times New Roman"/>
          <w:b w:val="false"/>
          <w:i w:val="false"/>
          <w:color w:val="ff0000"/>
          <w:sz w:val="28"/>
        </w:rPr>
        <w:t>№ 63-2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Кырымбетского сельского округа района имени Габита Мусрепова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15 711</w:t>
            </w:r>
          </w:p>
        </w:tc>
      </w:tr>
    </w:tbl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Кырымбетского сельского округа района имени Габита Мусрепова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</w:tbl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373"/>
        <w:gridCol w:w="1374"/>
        <w:gridCol w:w="6083"/>
        <w:gridCol w:w="2278"/>
      </w:tblGrid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