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36f7" w14:textId="6d63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13 февраля 2020 года № 22. Зарегистрировано Департаментом юстиции Северо-Казахстанской области 21 февраля 2020 года № 6020. Утратило силу постановлением акимата района имени Габита Мусрепова Северо-Казахстанской области от 18 февраля 2021 года № 42</w:t>
      </w:r>
    </w:p>
    <w:p>
      <w:pPr>
        <w:spacing w:after="0"/>
        <w:ind w:left="0"/>
        <w:jc w:val="both"/>
      </w:pPr>
      <w:r>
        <w:rPr>
          <w:rFonts w:ascii="Times New Roman"/>
          <w:b w:val="false"/>
          <w:i w:val="false"/>
          <w:color w:val="ff0000"/>
          <w:sz w:val="28"/>
        </w:rPr>
        <w:t xml:space="preserve">
      Сноска. Утратило силу постановлением акимата района имени Габита Мусрепова Северо-Казахстанской области от 18.02.2021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14-3)</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состоящих на учете службы пробации,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0имени Габита Мусрепова Северо-Казахстанской области "Об установлении квоты рабочих мест для трудоустройства лиц, состоящих на учете службы пробации" от 30 января 2019 года №21 (опубликовано 7 февраля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за № 5215);</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имени Габита Мусрепова Северо-Казахстанской области "О внесении изменения в постановление акимата района имени Габита Мусрепова Северо-Казахстанской области от 30 января 2019 года № 21 "Об установлении квоты рабочих мест для трудоустройства лиц, состоящих на учете службы пробации" от 3 апреля 2019 года № 84 (опубликовано 19 апреля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за № 5335). </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имени Габита Мусрепова Северо-Казахстанской области, курирующего данную сферу.</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района имени Габита Мусрепова Северо-Казахстанской области от 13 февраля 2020 года № 22</w:t>
            </w:r>
          </w:p>
        </w:tc>
      </w:tr>
    </w:tbl>
    <w:bookmarkStart w:name="z13" w:id="7"/>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3"/>
        <w:gridCol w:w="1471"/>
        <w:gridCol w:w="1822"/>
        <w:gridCol w:w="2704"/>
      </w:tblGrid>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"Nordagra"</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"Ишим-Гарант"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