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4fe47" w14:textId="914fe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имени Габита Мусрепова от 25 декабря 2019 года № 55-1 "Об утверждении бюджета района имени Габита Мусрепова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14 апреля 2020 года № 59-1. Зарегистрировано Департаментом юстиции Северо-Казахстанской области 15 апреля 2020 года № 6197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"Об утверждении бюджета района имени Габита Мусрепова на 2020-2022 годы" от 25 декабря 2019 года № 55-1 (опубликовано 31 декабря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5760)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2020 год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12 423 099,8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1 168 743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26 892,6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42 300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11 185 164,2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13 176 789,8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81 539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127 248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45 709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- 4 513,4 тысячи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4 513,4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- 830 715,6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830 715,6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731 873,6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45 709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144 551 тысяча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"9-1. Учесть в бюджете района на 2020 год поступление целевых трансфертов за счет кредитов из областного бюджета из средств внутренних займов в том числе на: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капитальный ремонт объектов образования;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Благоустройство сквера в селе Привольное;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текущий ремонт Новоишимского Дома культуры государственного коммунального казенного предприятия "Дом культуры" коммунального государственного учреждения "Отдел культуры и развития языков акимата района имени Габита Мусрепова Северо-Казахстанской области" в рамках Государственной программы развития продуктивной занятости и массового предпринимательства на 2017-2021 годы "Еңбек",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2018 года № 746 "Об утверждении Государственной программы развития продуктивной занятости и массового предпринимательства на 2017-2021 годы "Еңбек";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текущий ремонт теплой раздевалки стадиона "Жастар";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строительство 50-ти квартирного жилого дома с внешними инженерными сетями и благоустройством территории по улице Локомотивная в селе Новоишимское (электроснабжение);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строительство крытого хоккейного корта в селе Новоишимское;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текущий ремонт внутрипоселковых дорог в селе Рузаевка;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средний ремонт улиц в селе Нежинка;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текущий ремонт автомобильной дороги в селе Шукырколь.";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Н.Синдякина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2020 года № 59-1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55-1</w:t>
            </w:r>
          </w:p>
        </w:tc>
      </w:tr>
    </w:tbl>
    <w:bookmarkStart w:name="z5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Габита Мусрепова на 2020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1059"/>
        <w:gridCol w:w="1059"/>
        <w:gridCol w:w="6256"/>
        <w:gridCol w:w="3147"/>
      </w:tblGrid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12 423 099,8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1 168 743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570 565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570 565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282 921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271 015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307 257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270 713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ведения предпринимательской и профессиональной деятельности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26 892,6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услуг), государственными учреждениями, финансируемыми из государственного бюджета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услуг), государственными учреждениями, финансируемыми из государственного бюджета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23 739,6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23 739,6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11 185 164,2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11 165 164,2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11 165 164,2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бюд-жетных прог-рамм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13 176 789,8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1 279 717,5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176 631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133 631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1 042 580,5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1 005 897,5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78 727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6 079 465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294 332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294 332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4 934 087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4 840 578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93 509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123 632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123632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ребенка(детей)-сироту и ребенка (детей), оставшегося без попечения родителей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559 978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597 895,1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354 089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124 144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138 088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148 290,1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бюджетов города районного значения, села, поселка, сельского для финансирования мер в рамках Дорожной карты занятости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148 290,1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1 989 321,3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70 761,8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70 761,8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256 517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256 517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1 026 455,5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472 275,5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137 850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373 831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588 949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580 139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505 510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163 507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163 507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158 470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158 470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107 601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106 312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111 792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2 236 403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1 799 277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1 759 746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437 126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430 126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81 390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67 784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67 784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191 852,9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191 852,9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154 464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81 539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- 4 513,4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4 513,4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4 513,4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4 513,4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-830 715,6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830 715,6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731 873,6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731 873,6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731 873,6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бюд-жетных про-грамм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бюд-жетных про-грамм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144 551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144 551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