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4d02" w14:textId="7034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имени Габита Мусрепова Северо-Казахстанской области от 3 марта 2017 года № 10-8 "Об утверждении Правил выдачи служебного удостоверения коммунального государственного учреждения "Аппарат маслихата района имени Габита Мусрепова Северо-Казахстанской области"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мая 2020 года № 61-11. Зарегистрировано Департаментом юстиции Северо-Казахстанской области 1 июня 2020 года № 6323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выдачи служебного удостоверения коммунального государственного учреждения "Аппарат маслихата района имени Габита Мусрепова Северо-Казахстанской области" и его описания" от 3 марта 2017 года № 10-8 (опубликовано 12 апреля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4130).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