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0eea" w14:textId="dcb0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56-6 "Об утверждении бюджета Кырымбетского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июня 2020 года № 63-2. Зарегистрировано Департаментом юстиции Северо-Казахстанской области 23 июня 2020 года № 6384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Кырымбетского сельского округа района имени Габита Мусрепова на 2020-2022 годы" от 8 января 2020 года № 56-6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Кырымбетского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28 562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28 562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Кырымбетского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