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3b4" w14:textId="0a9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июня 2020 года № 180. Зарегистрировано Департаментом юстиции Северо-Казахстанской области 25 июня 2020 года № 6388. Утратило силу постановлением акимата района имени Габита Мусрепова Северо-Казахстанской области от 18 февраля 2021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 14010),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установлении квоты рабочих мест для инвалидов" от 30 января 2019 года № 20 (опубликовано 7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5214).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180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1633"/>
        <w:gridCol w:w="2926"/>
        <w:gridCol w:w="1202"/>
        <w:gridCol w:w="3139"/>
        <w:gridCol w:w="776"/>
      </w:tblGrid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согласно установленной квоты 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(человек)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 - Ерке"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"Атамекен-Агро-Целинный"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