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c9be" w14:textId="ddbc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по району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21 октября 2020 года № 67-1. Зарегистрировано Департаментом юстиции Северо-Казахстанской области 26 октября 2020 года № 6606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по району имени Габита Мусрепова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проведение пикетирования,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имени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имени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2020 года № 67-1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по району имени Габита Мусрепова Северо-Казахстанской области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Специализированные места для организации и проведения мирных собраний, нормы их предельной заполняемости: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Новоишимское, центральная площадь, на пересечении улицы Абылайхана с улицей Мира. Норма предельной заполняемости – 200 человек.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Новоишимское, центральная площадь станции, на пересечении улицы Станционная с улицей Заслонова. Норма предельной заполняемости – 70 человек.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Новоишимское, маршрут следования от государственного казенного коммунального предприятия "Дом культуры" коммунального государственного учреждения "Отдел внутренней политики, культуры и развития языков акимата района имени Габита Мусрепова Северо-Казахстанской области" акимата района имени Габита Мусрепова Северо-Казахстанской области" по улице Абылайхана до коммунального государственного учреждения "Управление государственных доходов по району имени Габита Мусрепова Северо-Казахстанской области". Норма предельной заполняемости – 350 человек. Протяженность маршрута следования – 1 километр.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использования специализированных мест для организации и проведения мирных собраний по району имени Габита Мусрепова Северо-Казахстанской области.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Мирные собрания проводятся в специализированных местах для организации и проведения мирных собраний. Не допускается проведение мирных собраний в иных местах, за исключением пикетирования.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не могут начинаться ранее 9 часов и заканчиваться позднее 20 часов по местному времени административно-территориальной единицы в день проведения мирных собраний.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двух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в специализированных местах может быть запрещено или ограничено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чрезвычайном положении",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марта 2003 года "О военном положении"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"О противодействии терроризму".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специализированных мест для проведения мирных собраний организаторам и его участникам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(далее – Закон).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Отношения, нерегулируемые настоящим порядком регулируются в соответствии с действующим законодательством Республики Казахстан.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материально-техническому и организационному обеспечению специализированных мест для организации и проведения мирных собраний.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обеспечению общественной безопасности, а также медицинских, пожарных и иных служб безопасности осуществляется государственными органами.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маслихата района имени Габита Мусрепова Северо-Казахстанской области от 13.02.2024 </w:t>
      </w:r>
      <w:r>
        <w:rPr>
          <w:rFonts w:ascii="Times New Roman"/>
          <w:b w:val="false"/>
          <w:i w:val="false"/>
          <w:color w:val="000000"/>
          <w:sz w:val="28"/>
        </w:rPr>
        <w:t>№ 15-4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2020 года № 67-1</w:t>
            </w:r>
          </w:p>
        </w:tc>
      </w:tr>
    </w:tbl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новой редакции - решением районного маслихата имени Габита Мусрепова Северо-Казахстанской области от 13.02.2024 </w:t>
      </w:r>
      <w:r>
        <w:rPr>
          <w:rFonts w:ascii="Times New Roman"/>
          <w:b w:val="false"/>
          <w:i w:val="false"/>
          <w:color w:val="ff0000"/>
          <w:sz w:val="28"/>
        </w:rPr>
        <w:t>№ 15-4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района имени Габита Мусрепова не допускается проведение пикетирования ближе 800 метров от границы прилегающих территорий: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