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8e51" w14:textId="cbb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56-10 "Об утверждении бюджета Новоишимского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ноября 2020 года № 68-3. Зарегистрировано Департаментом юстиции Северо-Казахстанской области 5 ноября 2020 года № 6630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2020-2022 годы" от 8 января 2020 года № 56-10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971 785,1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79 368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892 417,1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981 250,2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- 9 465,1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9 465,1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9 465,1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68-3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86"/>
        <w:gridCol w:w="986"/>
        <w:gridCol w:w="7319"/>
        <w:gridCol w:w="2283"/>
      </w:tblGrid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971 785,1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981 250,2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69 093,5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146 814,2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146 814,2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76 629,6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34 891,6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30 805,3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714 317,2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714 317,2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