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93a1b" w14:textId="8593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января 2020 года № 56-10 "Об утверждении бюджета Новоишимского сельского округа района имени Габита Мусрепова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8 декабря 2020 года № 70-2. Зарегистрировано Департаментом юстиции Северо-Казахстанской области 10 декабря 2020 года № 6783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Новоишимского сельского округа района имени Габита Мусрепова на 2020-2022 годы" от 8 января 2020 года № 56-10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5896)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Новоишимского сельского округа района имени Габита Мусрепова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971 785,1 тысяча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79 368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892 417,1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981 250,2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- 9 465,1 тысяча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9 465,1 тысяча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9 465,1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2020 года № 70-2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56-10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Новоишимского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986"/>
        <w:gridCol w:w="986"/>
        <w:gridCol w:w="7319"/>
        <w:gridCol w:w="2283"/>
      </w:tblGrid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971 785,1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892 417,1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892 417,1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892 417,1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981 250,2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71 409,3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71 409,3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71 189,3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145 300,3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145 300,3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29 204,1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погребения безродных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80 364,6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34 891,6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30 223,4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30 223,4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30 223,4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714 317,2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714 317,2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11 888,2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702 429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-9 465,1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9 465,1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9 465,1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9 465,1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9 465,1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