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197e" w14:textId="0541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Бескудукского сельского округа Есильского района Северо-Казахстанской области"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января 2020 года № 45/270. Зарегистрировано Департаментом юстиции Северо-Казахстанской области 16 января 2020 года № 5965.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Бескудукского сельского округа Есильского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23 017,1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1 552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21 465,1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23 017,1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48/304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Есильского района СевероКазахстанской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56/349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сельского бюджета на 2020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2020 год распределение общей суммы поступлений от налогов сельского округа, по индивидуальному подоходному налогу с доходов, не облагаемых у источника выплаты - 100 процентов.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Предусмотреть на 2020 год объемы бюджетных субвенций из районного бюджета бюджету Бескудукского сельского округа в сумме 15 350 тысяч тенге. 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Бескудукского сельского округа объемы целевых текущих трансфертов выделенных из районного бюджета в общем объеме 115 тысяч тенге, в том числе: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аншлагов, табличек, баннеров.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Бескудукского сельского округа Есильского района Северо-Казахстанской области "О реализации решения маслихата Есильского района "Об утверждении бюджета Бескудукского сельского округа Есильского района Северо-Казахстанской области на 2020-2022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48/304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Предусмотреть в бюджете Бескудукского сельского округа на 2020 год объемы целевых текущих трансфертов выделенных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линии освещения в селе Бескудук Бескудукского сельского округа".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Бескудукского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Бескудукского сельского округа Есильского района Северо-Казахстанской области на 2020-2022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Есильского района Северо-Казахстанской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56/349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Жолтабаров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45/270</w:t>
            </w:r>
          </w:p>
        </w:tc>
      </w:tr>
    </w:tbl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Бюджет Бескудукского сельского округа Есильского района Северо-Казахстанской области на 2020 год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>№ 48/304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Есильского района СевероКазахстанской области от 23.11.2020 № 56/349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23 017,1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21 465,1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21 465,1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21 465,1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23 017,1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Есильского района Северо-Казахстанской области от 8 января 2020 года № 45/270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Бескудукского сельского округа акимата Есильского района Северо-Казахстанской области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1741"/>
        <w:gridCol w:w="1741"/>
        <w:gridCol w:w="3811"/>
        <w:gridCol w:w="3726"/>
      </w:tblGrid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2021год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Есильского района Северо-Казахстанской области от 8 января 2020 года № 45/270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Бескудукского сельского округа акимата Есильского района Северо-Казахстанской области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1741"/>
        <w:gridCol w:w="1741"/>
        <w:gridCol w:w="3811"/>
        <w:gridCol w:w="3726"/>
      </w:tblGrid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2022год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