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b4b9" w14:textId="5fcb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Корнеевского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45/276. Зарегистрировано Департаментом юстиции Северо-Казахстанской области 16 января 2020 года № 5971.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Корнеевского сельского округа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41 474,1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8 600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8 600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- 15 888,1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15 888,1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8 600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49/318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Предусмотреть в бюджете Корнеевского сельского округа расходы за счет свободных остатков средств, сложившихся на начало финансового года в сумме 5 888,1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объемы бюджетных субвенций из районного бюджета бюджету Корнеевского сельского округа в сумме 13 419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Корнеевского сельского округа Есильского района Северо-Казахстанской области на 2020 год объемы целевых текущих трансфертов передаваемых из областного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Корнеевка;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Корнеевка.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2020-2022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Корнеевского сельского округа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Корнеевка.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Есильского района Северо-Казахстанской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49/318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8 января 2020 года № 45/276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2020 год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49/318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56/351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20"/>
        <w:gridCol w:w="304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45/276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853"/>
        <w:gridCol w:w="283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13 877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853"/>
        <w:gridCol w:w="283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45/276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Направление свободных остатков бюджетных средств, сложившихся на 1 января 2020 года.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6028"/>
        <w:gridCol w:w="2655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