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a9fb" w14:textId="647a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Покровского сельского округа Есильского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января 2020 года № 45/279. Зарегистрировано Департаментом юстиции Северо-Казахстанской области 16 января 2020 года № 5974.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Покровского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32 377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7 890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24 487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33 988,5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18 000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18 000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- 19 611,5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19 611,5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18 000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1 611,5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48/301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Северо-Казахстанской области от 23.04.2020 </w:t>
      </w:r>
      <w:r>
        <w:rPr>
          <w:rFonts w:ascii="Times New Roman"/>
          <w:b w:val="false"/>
          <w:i w:val="false"/>
          <w:color w:val="000000"/>
          <w:sz w:val="28"/>
        </w:rPr>
        <w:t>№ 49/317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 ; в редакции решения маслихата Есильского района СевероКазахстанской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56/348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1-1. Предусмотреть в бюджете сельского округа расходы за счет свободных остатков средств, сложившихся на начало финансового года в сумме 1 611,5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48/301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Предусмотреть в бюджете Покровского сельского округа на 2020 год кредиты из областного бюджета из средств внутренних займов, передаваемых бюджетам сельских округов для финансирования мер в рамках Дорожной карты занятости, в том числе: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спортивно-игрового комплекса в селе Покровка.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областного бюджета определяется решением акима Покровского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2020-2022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23.04.2020 </w:t>
      </w:r>
      <w:r>
        <w:rPr>
          <w:rFonts w:ascii="Times New Roman"/>
          <w:b w:val="false"/>
          <w:i w:val="false"/>
          <w:color w:val="000000"/>
          <w:sz w:val="28"/>
        </w:rPr>
        <w:t>№ 49/317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Предусмотреть в бюджете Покровского сельского округа на 2020 год объемы целевых текущих трансфертов выделенных из областного бюджета, бюджету Покровского сельского округа,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Покровка.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областного бюджета определяется решением акима Покровского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2020-2022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1-3 в соответствии с решением маслихата Есильского района Северо-Казахстанской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56 /348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сельского бюджета на 2020 год формируются в соответствии со статьей 52-1 Бюджетного кодекса Республики Казахстан от 4 декабря 2008 года.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2020 год распределение общей суммы поступлений от налогов сельского округа, по индивидуальному подоходному налогу с доходов, не облагаемых у источника выплаты - 100 процентов.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2020 год объемы бюджетных субвенций из районного бюджета бюджету Покровского сельского округа в сумме 23 222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А.Жолтабаров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45/279</w:t>
            </w:r>
          </w:p>
        </w:tc>
      </w:tr>
    </w:tbl>
    <w:bookmarkStart w:name="z5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2020 год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48/301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Северо-Казахстанской области от 23.04.2020 </w:t>
      </w:r>
      <w:r>
        <w:rPr>
          <w:rFonts w:ascii="Times New Roman"/>
          <w:b w:val="false"/>
          <w:i w:val="false"/>
          <w:color w:val="ff0000"/>
          <w:sz w:val="28"/>
        </w:rPr>
        <w:t>№ 49/317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СевероКазахстанской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56 /348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800"/>
        <w:gridCol w:w="2917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32 377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18 777,5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-19 611,5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8 января 2020 года № 45/279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853"/>
        <w:gridCol w:w="2830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Есильского района Северо-Казахстанской области от 8 января 2020 года № 45/279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853"/>
        <w:gridCol w:w="2830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45/279</w:t>
            </w:r>
          </w:p>
        </w:tc>
      </w:tr>
    </w:tbl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Направление свободных остатков бюджетных средств Покровского сельского округа Есильского района Северо-Казахстанской области сложившихся на 1 января 2020 года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48/301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1881"/>
        <w:gridCol w:w="1881"/>
        <w:gridCol w:w="3126"/>
        <w:gridCol w:w="4027"/>
      </w:tblGrid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