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13ff" w14:textId="af61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Тарангульского сельского округа Есильского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2020 года № 45/281. Зарегистрировано Департаментом юстиции Северо-Казахстанской области 16 января 2020 года № 5976.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Тарангульского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15 652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1 623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13 850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15 652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56/350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сельского бюджета на 2020 год формируются в соответствии со статьей 52-1 Бюджетного кодекса Республики Казахстан от 4 декабря 2008 года.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распределение общей суммы поступлений от налогов сельского округа, по индивидуальному подоходному налогу с доходов, не облагаемых у источника выплаты - 100 процентов.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на 2020 год объемы бюджетных субвенций из районного бюджета бюджету Тарангульского сельского округа в сумме 12 700 тысяч тенге. 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Тарангульского сельского округа на 2020 год объемы целевых текущих трансфертов выделенных из районного бюджета в общем объеме 30 тысяч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сметного расчета на благоустройство и текущий ремонт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2020-2022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56/350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Тарангульского сельского округа на 2020 год объемы целевых текущих трансфертов выделенных из областного бюджета в общем объеме 1120 тысяч тенге,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Тарангул Тарангульского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2020-2022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Есильского района Северо-Казахстанской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56/350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решением маслихата Есильского района СевероКазахстанской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45/281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Тарангульского сельского округа Есильского района Северо-Казахстанской области на 2020 год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48/311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56/350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8 января 2020 года № 45/281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741"/>
        <w:gridCol w:w="1741"/>
        <w:gridCol w:w="3811"/>
        <w:gridCol w:w="3726"/>
      </w:tblGrid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Есильского района Северо-Казахстанской области от 8 января 2020 года № 45/281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741"/>
        <w:gridCol w:w="1741"/>
        <w:gridCol w:w="3811"/>
        <w:gridCol w:w="3726"/>
      </w:tblGrid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