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8c317" w14:textId="438c3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Есильского района от 25 декабря 2019 года № 45/263 "Об утверждении бюджета Есильского района Северо-Казахстанской области на 2020 -2022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17 апреля 2020 года № 48/313. Зарегистрировано Департаментом юстиции Северо-Казахстанской области 20 апреля 2020 года № 6241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маслихат Есильского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"Об утверждении бюджета Есильского района Северо-Казахстанской области на 2020-2022 годы" от 25 декабря 2019 года № 45/263 (опубликовано 10 января 2020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5777)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Есильского района Северо-Казахстанской области на 2020-2022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6 746 310,9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458 484,9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6 168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25 437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6 256 221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6 814 706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339 177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372 223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33 046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- 407 572,1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407 572,1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372 223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33 046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68 395,1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13-1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"13-1. Предусмотреть в районном бюджете на 2020 год кредиты из областного бюджета из средств внутренних займов, для финансирования мер в рамках Дорожной карты занятости, в том числе: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капитальный ремонт Булакской средней школы;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строительство внешних сетей электроснабжения к 27-ми квартирному жилому дому и модульной котельной в селе Явленка улица Ибраева 111;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текущий ремонт внутрипоселковых улиц села Покровка;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текущий ремонт автомобильной дороги районного значения "Подъезд к селу Явленка".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кредитов из областного бюджета определяется постановлением акимата Есильского района Северо-Казахстанской области.";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13-2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"13-2. Предусмотреть в районном бюджете на 2020 год кредиты из областного бюджета из средств внутренних займов, передаваемых бюджетам сельских округов для финансирования мер в рамках Дорожной карты занятости, в том числе: 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текущий ремонт уличного освещения села Чириковка, села Луговое;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обустройство спортивно-игровой площадки в селе Николаевка;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обустройство спортивно-игрового комплекса в селе Покровка;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текущий ремонт уличного освещения села Корнеевка;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текущий ремонт уличного освещения в селе Явленка;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обустройство набережной в селе Явленка.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кредитов из областного бюджета определяется постановлением акимата Есильского района Северо-Казахстанской области.";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маслихата Есильского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Б.Койшибаев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Есильского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А.Бектасова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маслихата Есильского района Северо-Казахстанской области от 17 апреля 2020 года № 48/313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Есильского района Северо-Казахстанской области от 25 декабря 2019 года № 45/263</w:t>
            </w:r>
          </w:p>
        </w:tc>
      </w:tr>
    </w:tbl>
    <w:bookmarkStart w:name="z47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Есильского района Северо-Казахстанской области на 2020 год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3"/>
        <w:gridCol w:w="1118"/>
        <w:gridCol w:w="1118"/>
        <w:gridCol w:w="6212"/>
        <w:gridCol w:w="3029"/>
      </w:tblGrid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2020 год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6 746 310,9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458 484,9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295 019,9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295 019,9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50 352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108 813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коммунальной собственности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25 437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25 268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25 268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6 256 221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6 256 213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6 256 213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2020 год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6 814 706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362 990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21 140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21 140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112 642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112 642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215 386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32 161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180 183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в рамках исполнения всеобщей воинской обязанности 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4 326 693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образования района (города областного значения) 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4 264 196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160 729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 - сироты (детей-сирот), и ребенка (детей), оставшегося без попечения родителей 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 усыновившим (удочерившим) ребенка (детей) - сироту, и ребенка (детей), оставшегося без попечения родителей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19 897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3 793 387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57 211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26 323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144 838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45 041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62 497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62 497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438 120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383 750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112 313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65 382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34 578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101 829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детей школьного возраста из отдаленных пунктов, переданных временной семье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36 898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31 992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804 356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 города областного значения).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125 708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108 208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678 648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91 647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179 185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407 816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183 933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124 025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54 572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68 859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81 819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30 177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30 177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16 613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16 613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14 930,2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значения).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14 930,2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13 000,2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264 372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24 912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24 912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"Ауыл-Ел-Бесігі"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224 611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 – Ел бесігі"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224 611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304 388,9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304 388,9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21 099,3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27 049,6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256 240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339 177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372 223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2020 год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 города областного значения)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88 787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52 868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2017-2021 годы "Енбек"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52 868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35 919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, развитие и (или) обустройство инженерно- коммуникационной инфраструктуры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35 919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отношения.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95 436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95 436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95 436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 города областного значения).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33 046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2020 год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33 046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33 046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33 046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Сальдо по операциям с финансовыми активами 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2020 год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 внутри страны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Дефицит (профицит) бюджета 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- 407 572,1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бюджета)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407 572,1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372 223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372 223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372 223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2020 год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33 046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33 046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33 046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2020 год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68 395,1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68395,1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68395,1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