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f23a" w14:textId="c6ef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2020 года № 45/282 "Об утверждении бюджета Явленского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48/302. Зарегистрировано Департаментом юстиции Северо-Казахстанской области 20 апреля 2020 года № 6242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2020-2022 годы" от 08 января 2020 года № 45/282 (опубликовано 24 января 2020 года в Эталоном контрольном банке нормативных правовых актов Республики Казахстан в электроном виде, зарегистрировано в Реестре государственной регистрации нормативно правовых актов под № 5977)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Явленского сельского округа Есильского района Северо-Казахстанской области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146 536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29 768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116 768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154 079,8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 активам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- 7 543,8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7 543,8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7 543,8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Явленского сельского округа расходы за счет свободных остатков средств, сложившихся на начало финансового года в сумме 7 535,8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расходах бюджета Явленского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2020 финансовому году из республиканского бюджета в сумме 8 тысяч тенге, по бюджетной программе 124 048 "Возврат неиспользованных (недоиспользованных) целевых трансфертов" в сумме 8 тысяч тенге, согласно приложению 5.";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Предусмотреть в бюджете Явленского сельского округа Северо-Казахстанской области на 2020 год объем целевых текущих трансфертов передаваемых из районного бюджета, в сумме 2 415 тысяч тенге, на благоустройства села Явленка.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"Об утверждении бюджета Явленского сельского округа Есильского района Северо-Казахстанской области на 2020-2022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приложениями 4, 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154 079,8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44 623,8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14 315,8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населенном пункте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- 7 543,8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7 543,8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45/282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2020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709"/>
        <w:gridCol w:w="1709"/>
        <w:gridCol w:w="3966"/>
        <w:gridCol w:w="36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45/282</w:t>
            </w:r>
          </w:p>
        </w:tc>
      </w:tr>
    </w:tbl>
    <w:bookmarkStart w:name="z6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2020 года, возврат целевых трансфертов республиканского бюджета неиспользованных в 2019 году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1"/>
        <w:gridCol w:w="1881"/>
        <w:gridCol w:w="3126"/>
        <w:gridCol w:w="4027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