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7207" w14:textId="bfc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8 января 2020 года № 45/270 "Об утверждении бюджета Бескудукского сельского округа Есильского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16 апреля 2020 года № 48/304. Зарегистрировано Департаментом юстиции Северо-Казахстанской области 21 апреля 2020 года № 6247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2020-2022 годы" от 8 января 2020 года № 45/270 (опубликовано 24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5965)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Бескудукского сельского округа Есильского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17 017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15 465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17 017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Бескудукского сельского округа объемы целевых текущих трансфертов выделенных из районного бюджета в общем объеме 115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изготовление аншлагов, табличек, баннеров.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Бескудукского сельского округа Есильского района Северо-Казахстанской области "О реализации решения маслихата Есильского района "Об утверждении бюджета Бескудукского сельского округа Есильского района Северо-Казахстанской области на 2020-2022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2020 года № 48/304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45/270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6"/>
        <w:gridCol w:w="1774"/>
        <w:gridCol w:w="1774"/>
        <w:gridCol w:w="3649"/>
        <w:gridCol w:w="3797"/>
      </w:tblGrid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15 465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бюд-жетных прог-рамм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санитарии населенных пунктов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2020 год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