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bf050" w14:textId="86bf0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Есильского района Северо-Казахстанской области от 8 января 2020 года № 45/279 "Об утверждении бюджета Покровского сельского округа Есильского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23 апреля 2020 года № 49/317. Зарегистрировано Департаментом юстиции Северо-Казахстанской области 24 апреля 2020 года № 6268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Покровского сельского округа Есильского района Северо-Казахстанской области на 2020-2022 годы" от 8 января 2020 года № 45/279 (опубликовано 23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5974)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Покровского сельского округа Есильского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31 112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7 890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23 222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32 723,5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18 000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18 000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- 19 611,5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19 611,5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18 000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1 611,5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"1-2. Предусмотреть в бюджете Покровского сельского округа на 2020 год кредиты из областного бюджета из средств внутренних займов, передаваемых бюджетам сельских округов для финансирования мер в рамках Дорожной карты занятости, в том числе: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обустройство спортивно-игрового комплекса в селе Покровка.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кредитов из областного бюджета определяется решением акима Покровского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Покровского сельского округа Есильского района Северо-Казахстанской области на 2020-2022 годы.";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2020 года № 49/317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45/279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Есильского района Северо-Казахстанской области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5800"/>
        <w:gridCol w:w="2917"/>
      </w:tblGrid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31 112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собственность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32 723,5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3 350,5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3 350,5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-19 611,5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19 611,5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