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7aee" w14:textId="6427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18 августа 2017 года № 192 "Об утверждении Порядка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бюджета,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июня 2020 года № 158. Зарегистрировано Департаментом юстиции Северо-Казахстанской области 8 июня 2020 года № 6338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утверждении Порядка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бюджета, и его описания" от 18 августа 2017 года № 192 (опубликовано 22 сентября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