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1c4d" w14:textId="1931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25 декабря 2019 года № 45/263 "Об утверждении бюджета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августа 2020 года № 53/337. Зарегистрировано Департаментом юстиции Северо-Казахстанской области 28 августа 2020 года № 6514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2020-2022 годы" от 25 декабря 2019 года № 45/263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Есильского района Северо-Казахстанской области на 2020-2022 годы,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7 080 450,5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458 484,9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9 769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21836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6 590 360,6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7 148 845,6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333 654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366 700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33 046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- 402 049,1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402 049,1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366 700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33 046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68 395,1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"18) на средний ремонт внутрипоселковых дорог села Явленка.";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30), 31), 32), 33)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"30) на оплату услуг образовательного портала для дистанционного обучения BilimMediaGroup;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текущий ремонт стадиона в селе Петровка;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субсидии на переезд;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субсидии на аренду жилья.";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Предусмотреть в бюджете Есильского района Северо-Казахстанской области на 2020 год объемы целевых текущих трансфертов передаваемых из областного бюджета, бюджету сельских округов,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системы водоснабжения в селе Корнеевка;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системы водоснабжения в селе Сарман Спасовского сельского округа;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средний ремонт внутрипоселковых дорог села Явленка.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2020-2022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"16-1. Предусмотреть в бюджете Есильского района Северо-Казахстанской области на 2020 год объемы целевых текущих трансфертов передаваемых из районного бюджета, бюджетам сельских округов в сумме 11558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2020-2022 годы.";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53/337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45/263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118"/>
        <w:gridCol w:w="1118"/>
        <w:gridCol w:w="6212"/>
        <w:gridCol w:w="302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7 080 450,5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458 484,9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6 590 360,6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6 590 352,6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6 590 352,6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7 148 845,6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445 208,2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248 116,2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214 014,2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4 187 106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пунктов, переданных временной семье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115 510,5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115 510,5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101 380,3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434 004,1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- 402 049,1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402 049,1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