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f32b" w14:textId="f2ff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пастбищеоборота на основании геоботанического обследования пастбищ по Есильскому району Северо-Казахстанской области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7 октября 2020 года № 265. Зарегистрировано Департаментом юстиции Северо-Казахстанской области 12 октября 2020 года № 6583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пастбищеоборота на основании геоботанического обследования пастбищ по Есильскому району Северо-Казахстанской области на 2020 -2021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Алматинскому сельскому округу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Амангельдинскому сельскому округу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Бескудукскому сельскому округу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Булакскому сельскому округу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Волошинскому сельскому округу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965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Заградовскому сельскому округу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Заречному сельскому округу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175500" cy="982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642100" cy="953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6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Ильинскому сельскому округу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7470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1882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7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Корнеевскому сельскому округу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467600" cy="994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858000" cy="1010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8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Николаевскому сельскому округу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935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8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Петровскому сельскому округу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9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Покровскому сельскому округу</w:t>
      </w:r>
    </w:p>
    <w:bookmarkEnd w:id="30"/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10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Спасовскому сельскому округу</w:t>
      </w:r>
    </w:p>
    <w:bookmarkEnd w:id="32"/>
    <w:bookmarkStart w:name="z1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972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10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Тарангульскому сельскому округу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11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Явленскому сельскому округу</w:t>
      </w:r>
    </w:p>
    <w:bookmarkEnd w:id="36"/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556500" cy="962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6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265</w:t>
            </w:r>
          </w:p>
        </w:tc>
      </w:tr>
    </w:tbl>
    <w:bookmarkStart w:name="z12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Ясновскому сельскому округу</w:t>
      </w:r>
    </w:p>
    <w:bookmarkEnd w:id="38"/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